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红楼梦  珍藏版</w:t>
      </w:r>
    </w:p>
    <w:p>
      <w:r>
        <w:t>作者：幼狮文化改编；曹雪芹原著；刘海涛插图</w:t>
      </w:r>
    </w:p>
    <w:p>
      <w:r>
        <w:t>出版社：杭州：浙江少年儿童出版社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七彩童书坊  红楼梦  珍藏版 评论地址：https://www.jiaokey.com/book/detail/13781095.html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