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吃到肚里的闹钟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吃到肚里的闹钟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本书出售、求购地址：https://www.jiaokey.com/book/detail/13781064.html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吃到肚里的闹钟.html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