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老舍作品中学生读本</w:t>
      </w:r>
    </w:p>
    <w:p>
      <w:r>
        <w:rPr>
          <w:rFonts w:ascii="宋体" w:hAnsi="宋体" w:eastAsia="宋体"/>
          <w:sz w:val="24"/>
        </w:rPr>
        <w:t>老舍著；魏韶华注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老舍作品中学生读本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老舍著；魏韶华注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小说集-中国-现代-散文集-回忆录-作品集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本书出售、求购地址：https://www.jiaokey.com/book/detail/13781053.html</w:t>
      </w:r>
    </w:p>
    <w:p>
      <w:r>
        <w:t>更多相关图书推荐：https://www.jiaokey.com</w:t>
      </w:r>
    </w:p>
    <w:p>
      <w:r>
        <w:t>老舍著；魏韶华注 其他作品：https://www.jiaokey.com/tag/老舍著；魏韶华注.html</w:t>
      </w:r>
    </w:p>
    <w:p>
      <w:r>
        <w:t>长春:北方妇女儿童出版社,2014.03 出版图书：https://www.jiaokey.com/tag/长春:北方妇女儿童出版社,2014.03.html</w:t>
      </w:r>
    </w:p>
    <w:p>
      <w:r>
        <w:t>关键词搜索：https://www.jiaokey.com/tag/小说集-中国-现代-散文集-回忆录-作品集.html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