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七彩童书坊  西游记  珍藏版</w:t>
      </w:r>
    </w:p>
    <w:p>
      <w:r>
        <w:rPr>
          <w:rFonts w:ascii="宋体" w:hAnsi="宋体" w:eastAsia="宋体"/>
          <w:sz w:val="24"/>
        </w:rPr>
        <w:t>幼狮文化改编；吴承恩原著；刘海涛插图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七彩童书坊  西游记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幼狮文化改编；吴承恩原著；刘海涛插图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本书出售、求购地址：https://www.jiaokey.com/book/detail/13781040.html</w:t>
      </w:r>
    </w:p>
    <w:p>
      <w:r>
        <w:t>更多相关图书推荐：https://www.jiaokey.com</w:t>
      </w:r>
    </w:p>
    <w:p>
      <w:r>
        <w:t>幼狮文化改编；吴承恩原著；刘海涛插图 其他作品：https://www.jiaokey.com/tag/幼狮文化改编；吴承恩原著；刘海涛插图.html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关键词搜索：https://www.jiaokey.com/tag/七彩童书坊  西游记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