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暗觉馨香已满襟  群芳佳木篇</w:t>
      </w:r>
    </w:p>
    <w:p>
      <w:r>
        <w:rPr>
          <w:rFonts w:ascii="宋体" w:hAnsi="宋体" w:eastAsia="宋体"/>
          <w:sz w:val="24"/>
        </w:rPr>
        <w:t>山泉，桑妮编选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暗觉馨香已满襟  群芳佳木篇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山泉，桑妮编选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本书出售、求购地址：https://www.jiaokey.com/book/detail/13781013.html</w:t>
      </w:r>
    </w:p>
    <w:p>
      <w:r>
        <w:t>更多相关图书推荐：https://www.jiaokey.com</w:t>
      </w:r>
    </w:p>
    <w:p>
      <w:r>
        <w:t>山泉，桑妮编选 其他作品：https://www.jiaokey.com/tag/山泉，桑妮编选.html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关键词搜索：https://www.jiaokey.com/tag/暗觉馨香已满襟  群芳佳木篇.html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