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书名：一城山色半城湖  山水田园篇</w:t>
      </w:r>
    </w:p>
    <w:p>
      <w:r>
        <w:t>作者：尤季仪编选</w:t>
      </w:r>
    </w:p>
    <w:p>
      <w:r>
        <w:t>出版社：万里机构·万里书店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一城山色半城湖  山水田园篇 评论地址：https://www.jiaokey.com/book/detail/13781012.html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