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打击线上  台湾棒球小说风云  增订新版</w:t>
      </w:r>
    </w:p>
    <w:p>
      <w:r>
        <w:rPr>
          <w:rFonts w:ascii="宋体" w:hAnsi="宋体" w:eastAsia="宋体"/>
          <w:sz w:val="24"/>
        </w:rPr>
        <w:t>徐锦成主编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打击线上  台湾棒球小说风云  增订新版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本书出售、求购地址：https://www.jiaokey.com/book/detail/13780999.html</w:t>
      </w:r>
    </w:p>
    <w:p>
      <w:r>
        <w:t>更多相关图书推荐：https://www.jiaokey.com</w:t>
      </w:r>
    </w:p>
    <w:p>
      <w:r>
        <w:t>徐锦成主编 其他作品：https://www.jiaokey.com/tag/徐锦成主编.html</w:t>
      </w:r>
    </w:p>
    <w:p>
      <w:r>
        <w:t>九歌 出版图书：https://www.jiaokey.com/tag/九歌.html</w:t>
      </w:r>
    </w:p>
    <w:p>
      <w:r>
        <w:t>关键词搜索：https://www.jiaokey.com/tag/打击线上  台湾棒球小说风云  增订新版.html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