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台湾MBA教育的全球化之路  专业的实践</w:t>
      </w:r>
    </w:p>
    <w:p>
      <w:r>
        <w:rPr>
          <w:rFonts w:ascii="宋体" w:hAnsi="宋体" w:eastAsia="宋体"/>
          <w:sz w:val="24"/>
        </w:rPr>
        <w:t>陈定国，张力著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台湾MBA教育的全球化之路  专业的实践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本书出售、求购地址：https://www.jiaokey.com/book/detail/13780989.html</w:t>
      </w:r>
    </w:p>
    <w:p>
      <w:r>
        <w:t>更多相关图书推荐：https://www.jiaokey.com</w:t>
      </w:r>
    </w:p>
    <w:p>
      <w:r>
        <w:t>陈定国，张力著 其他作品：https://www.jiaokey.com/tag/陈定国，张力著.html</w:t>
      </w:r>
    </w:p>
    <w:p>
      <w:r>
        <w:t>博客思 出版图书：https://www.jiaokey.com/tag/博客思.html</w:t>
      </w:r>
    </w:p>
    <w:p>
      <w:r>
        <w:t>关键词搜索：https://www.jiaokey.com/tag/台湾MBA教育的全球化之路  专业的实践.html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