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东协印度台商机  2013年东协暨印度投资环境与市场调查</w:t>
      </w:r>
    </w:p>
    <w:p>
      <w:r>
        <w:rPr>
          <w:rFonts w:ascii="宋体" w:hAnsi="宋体" w:eastAsia="宋体"/>
          <w:sz w:val="24"/>
        </w:rPr>
        <w:t>台湾区电机电子工业同业公会著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东协印度台商机  2013年东协暨印度投资环境与市场调查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台湾区电机电子工业同业公会著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本书出售、求购地址：https://www.jiaokey.com/book/detail/13780987.html</w:t>
      </w:r>
    </w:p>
    <w:p>
      <w:r>
        <w:t>更多相关图书推荐：https://www.jiaokey.com</w:t>
      </w:r>
    </w:p>
    <w:p>
      <w:r>
        <w:t>台湾区电机电子工业同业公会著 其他作品：https://www.jiaokey.com/tag/台湾区电机电子工业同业公会著.html</w:t>
      </w:r>
    </w:p>
    <w:p>
      <w:r>
        <w:t>商周编辑顾问 出版图书：https://www.jiaokey.com/tag/商周编辑顾问.html</w:t>
      </w:r>
    </w:p>
    <w:p>
      <w:r>
        <w:t>关键词搜索：https://www.jiaokey.com/tag/东协印度台商机  2013年东协暨印度投资环境与市场调查.html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