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衣鱼简史  董启章中短篇小说集  2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衣鱼简史  董启章中短篇小说集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本书出售、求购地址：https://www.jiaokey.com/book/detail/13780937.html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关键词搜索：https://www.jiaokey.com/tag/衣鱼简史  董启章中短篇小说集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