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告别之前  我生命中最美好的一年</w:t>
      </w:r>
    </w:p>
    <w:p>
      <w:r>
        <w:rPr>
          <w:rFonts w:ascii="宋体" w:hAnsi="宋体" w:eastAsia="宋体"/>
          <w:sz w:val="24"/>
        </w:rPr>
        <w:t>苏珊·史宾赛温德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告别之前  我生命中最美好的一年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苏珊·史宾赛温德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本书出售、求购地址：https://www.jiaokey.com/book/detail/13780931.html</w:t>
      </w:r>
    </w:p>
    <w:p>
      <w:r>
        <w:t>更多相关图书推荐：https://www.jiaokey.com</w:t>
      </w:r>
    </w:p>
    <w:p>
      <w:r>
        <w:t>苏珊·史宾赛温德 其他作品：https://www.jiaokey.com/tag/苏珊·史宾赛温德.html</w:t>
      </w:r>
    </w:p>
    <w:p>
      <w:r>
        <w:t>关键词搜索：https://www.jiaokey.com/tag/告别之前  我生命中最美好的一年.html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