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如何读名作  小说篇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如何读名作  小说篇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本书出售、求购地址：https://www.jiaokey.com/book/detail/13780928.html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关键词搜索：https://www.jiaokey.com/tag/如何读名作  小说篇.html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