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同桌冤家小剧场  打起背包游世界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同桌冤家小剧场  打起背包游世界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本书出售、求购地址：https://www.jiaokey.com/book/detail/13780900.html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关键词搜索：https://www.jiaokey.com/tag/同桌冤家小剧场  打起背包游世界.html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