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书名：这么玩Excel最给力！</w:t>
      </w:r>
    </w:p>
    <w:p>
      <w:r>
        <w:t>作者：谷岷锟编著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这么玩Excel最给力！ 评论地址：https://www.jiaokey.com/book/detail/13780891.html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