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现场总线与工业以太网技术</w:t>
      </w:r>
    </w:p>
    <w:p>
      <w:r>
        <w:rPr>
          <w:rFonts w:ascii="宋体" w:hAnsi="宋体" w:eastAsia="宋体"/>
          <w:sz w:val="24"/>
        </w:rPr>
        <w:t>许洪华主编；杨春生副主编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现场总线与工业以太网技术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许洪华主编；杨春生副主编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本书出售、求购地址：https://www.jiaokey.com/book/detail/13780888.html</w:t>
      </w:r>
    </w:p>
    <w:p>
      <w:r>
        <w:t>更多相关图书推荐：https://www.jiaokey.com</w:t>
      </w:r>
    </w:p>
    <w:p>
      <w:r>
        <w:t>许洪华主编；杨春生副主编 其他作品：https://www.jiaokey.com/tag/许洪华主编；杨春生副主编.html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关键词搜索：https://www.jiaokey.com/tag/现场总线与工业以太网技术.html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