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  第三季  大结局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  第三季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本书出售、求购地址：https://www.jiaokey.com/book/detail/13780833.html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关键词搜索：https://www.jiaokey.com/tag/欢乐颂  第三季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