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谋杀者的时代</w:t>
      </w:r>
    </w:p>
    <w:p>
      <w:r>
        <w:rPr>
          <w:rFonts w:ascii="宋体" w:hAnsi="宋体" w:eastAsia="宋体"/>
          <w:sz w:val="24"/>
        </w:rPr>
        <w:t>（美）亨利·米勒（Henry Miller）著；陈永国，孙萍译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谋杀者的时代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Miller）著；陈永国，孙萍译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本书出售、求购地址：https://www.jiaokey.com/book/detail/13780832.html</w:t>
      </w:r>
    </w:p>
    <w:p>
      <w:r>
        <w:t>更多相关图书推荐：https://www.jiaokey.com</w:t>
      </w:r>
    </w:p>
    <w:p>
      <w:r>
        <w:t>（美）亨利·米勒（Henry Miller）著；陈永国，孙萍译 其他作品：https://www.jiaokey.com/tag/（美）亨利·米勒（Henry Miller）著；陈永国，孙萍译.html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关键词搜索：https://www.jiaokey.com/tag/谋杀者的时代.html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