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书名：裁决  1  折翼之变</w:t>
      </w:r>
    </w:p>
    <w:p>
      <w:r>
        <w:t>作者：七十二编著</w:t>
      </w:r>
    </w:p>
    <w:p>
      <w:r>
        <w:t>出版社：武汉:湖北少年儿童出版社,2013.10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裁决  1  折翼之变 评论地址：https://www.jiaokey.com/book/detail/13780814.html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