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末世之天使预言  1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末世之天使预言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本书出售、求购地址：https://www.jiaokey.com/book/detail/13780812.html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关键词搜索：https://www.jiaokey.com/tag/末世之天使预言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