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英国式谋杀的衰落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英国式谋杀的衰落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本书出售、求购地址：https://www.jiaokey.com/book/detail/13780810.html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关键词搜索：https://www.jiaokey.com/tag/英国式谋杀的衰落.html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