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书名：哦，我就是个笑话</w:t>
      </w:r>
    </w:p>
    <w:p>
      <w:r>
        <w:t>作者：李敏主编；尹玉生著</w:t>
      </w:r>
    </w:p>
    <w:p>
      <w:r>
        <w:t>出版社：海口:海南出版社,2012.05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哦，我就是个笑话 评论地址：https://www.jiaokey.com/book/detail/13780722.html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