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真情树  妈妈，你老去的那一刻我才明白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真情树  妈妈，你老去的那一刻我才明白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本书出售、求购地址：https://www.jiaokey.com/book/detail/13780712.html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关键词搜索：https://www.jiaokey.com/tag/真情树  妈妈，你老去的那一刻我才明白.html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