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书名：忘川堂夜话  缘起篇</w:t>
      </w:r>
    </w:p>
    <w:p>
      <w:r>
        <w:t>作者：七日鸣原著；风君，地瓜编绘</w:t>
      </w:r>
    </w:p>
    <w:p>
      <w:r>
        <w:t>出版社：广州:广州出版社,2013.05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忘川堂夜话  缘起篇 评论地址：https://www.jiaokey.com/book/detail/13780687.html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