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中学语文新课标必读丛书  简·爱</w:t>
      </w:r>
    </w:p>
    <w:p>
      <w:r>
        <w:rPr>
          <w:rFonts w:ascii="宋体" w:hAnsi="宋体" w:eastAsia="宋体"/>
          <w:sz w:val="24"/>
        </w:rPr>
        <w:t>（英）夏绿蒂·勃朗特著；黄健人译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中学语文新课标必读丛书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（英）夏绿蒂·勃朗特著；黄健人译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本书出售、求购地址：https://www.jiaokey.com/book/detail/13780683.html</w:t>
      </w:r>
    </w:p>
    <w:p>
      <w:r>
        <w:t>更多相关图书推荐：https://www.jiaokey.com</w:t>
      </w:r>
    </w:p>
    <w:p>
      <w:r>
        <w:t>（英）夏绿蒂·勃朗特著；黄健人译 其他作品：https://www.jiaokey.com/tag/（英）夏绿蒂·勃朗特著；黄健人译.html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关键词搜索：https://www.jiaokey.com/tag/中学语文新课标必读丛书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