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就这么漂来漂去</w:t>
      </w:r>
    </w:p>
    <w:p>
      <w:r>
        <w:rPr>
          <w:rFonts w:ascii="宋体" w:hAnsi="宋体" w:eastAsia="宋体"/>
          <w:sz w:val="24"/>
        </w:rPr>
        <w:t>韩寒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就这么漂来漂去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9787201087733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本书出售、求购地址：https://www.jiaokey.com/book/detail/13780657.html</w:t>
      </w:r>
    </w:p>
    <w:p>
      <w:r>
        <w:t>更多当代作品（1949年~）图书推荐：https://www.jiaokey.com</w:t>
      </w:r>
    </w:p>
    <w:p>
      <w:r>
        <w:t>韩寒 其他作品：https://www.jiaokey.com/tag/韩寒.html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