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再没有什么比生命更寂寥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再没有什么比生命更寂寥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本书出售、求购地址：https://www.jiaokey.com/book/detail/13780656.html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关键词搜索：https://www.jiaokey.com/tag/再没有什么比生命更寂寥.html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