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不熄的暖灯  凝思卷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不熄的暖灯  凝思卷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本书出售、求购地址：https://www.jiaokey.com/book/detail/13780655.html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关键词搜索：https://www.jiaokey.com/tag/不熄的暖灯  凝思卷.html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