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火热时代  多彩龙江：2012·黑龙江省文艺家深入生活采风创作活动优秀文学作品集</w:t>
      </w:r>
    </w:p>
    <w:p>
      <w:r>
        <w:rPr>
          <w:rFonts w:ascii="宋体" w:hAnsi="宋体" w:eastAsia="宋体"/>
          <w:sz w:val="24"/>
        </w:rPr>
        <w:t>李寅奎主编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火热时代  多彩龙江：2012·黑龙江省文艺家深入生活采风创作活动优秀文学作品集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本书出售、求购地址：https://www.jiaokey.com/book/detail/13780615.html</w:t>
      </w:r>
    </w:p>
    <w:p>
      <w:r>
        <w:t>更多相关图书推荐：https://www.jiaokey.com</w:t>
      </w:r>
    </w:p>
    <w:p>
      <w:r>
        <w:t>李寅奎主编 其他作品：https://www.jiaokey.com/tag/李寅奎主编.html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关键词搜索：https://www.jiaokey.com/tag/火热时代  多彩龙江：2012·黑龙江省文艺家深入生活采风创作活动优秀文学作品集.html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