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敢对自己说不  中学生心理问题与情感危机</w:t>
      </w:r>
    </w:p>
    <w:p>
      <w:r>
        <w:rPr>
          <w:rFonts w:ascii="宋体" w:hAnsi="宋体" w:eastAsia="宋体"/>
          <w:sz w:val="24"/>
        </w:rPr>
        <w:t>陕西师范大学心理咨询中心编；吴立云本册主编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敢对自己说不  中学生心理问题与情感危机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陕西师范大学心理咨询中心编；吴立云本册主编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本书出售、求购地址：https://www.jiaokey.com/book/detail/13780574.html</w:t>
      </w:r>
    </w:p>
    <w:p>
      <w:r>
        <w:t>更多相关图书推荐：https://www.jiaokey.com</w:t>
      </w:r>
    </w:p>
    <w:p>
      <w:r>
        <w:t>陕西师范大学心理咨询中心编；吴立云本册主编 其他作品：https://www.jiaokey.com/tag/陕西师范大学心理咨询中心编；吴立云本册主编.html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关键词搜索：https://www.jiaokey.com/tag/敢对自己说不  中学生心理问题与情感危机.html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