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陈伯达遗稿  狱中自述及其他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陈伯达遗稿  狱中自述及其他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本书出售、求购地址：https://www.jiaokey.com/book/detail/13780566.html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关键词搜索：https://www.jiaokey.com/tag/陈伯达遗稿  狱中自述及其他.html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