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中学生学·用心理范例</w:t>
      </w:r>
    </w:p>
    <w:p>
      <w:r>
        <w:rPr>
          <w:rFonts w:ascii="宋体" w:hAnsi="宋体" w:eastAsia="宋体"/>
          <w:sz w:val="24"/>
        </w:rPr>
        <w:t>刘德彰等主编；全国中小学心理健康教育课题组，心理素质教育研究中心编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中学生学·用心理范例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刘德彰等主编；全国中小学心理健康教育课题组，心理素质教育研究中心编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本书出售、求购地址：https://www.jiaokey.com/book/detail/13780562.html</w:t>
      </w:r>
    </w:p>
    <w:p>
      <w:r>
        <w:t>更多相关图书推荐：https://www.jiaokey.com</w:t>
      </w:r>
    </w:p>
    <w:p>
      <w:r>
        <w:t>刘德彰等主编；全国中小学心理健康教育课题组，心理素质教育研究中心编 其他作品：https://www.jiaokey.com/tag/刘德彰等主编；全国中小学心理健康教育课题组，心理素质教育研究中心编.html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关键词搜索：https://www.jiaokey.com/tag/中学生学·用心理范例.html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