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从资本主义到共产主义的三个过渡问题  第2版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1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1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从资本主义到共产主义的三个过渡问题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本书出售、求购地址：https://www.jiaokey.com/book/detail/13780504.html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关键词搜索：https://www.jiaokey.com/tag/从资本主义到共产主义的三个过渡问题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