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心理学专业  SPSS 13.0步步通  第6版  英文原版影印</w:t>
      </w:r>
    </w:p>
    <w:p>
      <w:r>
        <w:rPr>
          <w:rFonts w:ascii="宋体" w:hAnsi="宋体" w:eastAsia="宋体"/>
          <w:sz w:val="24"/>
        </w:rPr>
        <w:t>（加）乔治（DARREN GEORGE）；PAUL MALLERY著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心理学专业  SPSS 13.0步步通  第6版  英文原版影印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（加）乔治（DARREN GEORGE）；PAUL MALLERY著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本书出售、求购地址：https://www.jiaokey.com/book/detail/13780482.html</w:t>
      </w:r>
    </w:p>
    <w:p>
      <w:r>
        <w:t>更多相关图书推荐：https://www.jiaokey.com</w:t>
      </w:r>
    </w:p>
    <w:p>
      <w:r>
        <w:t>（加）乔治（DARREN GEORGE）；PAUL MALLERY著 其他作品：https://www.jiaokey.com/tag/（加）乔治（DARREN GEORGE）；PAUL MALLERY著.html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关键词搜索：https://www.jiaokey.com/tag/心理学专业  SPSS 13.0步步通  第6版  英文原版影印.html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