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书名：大六壬玉藻金英</w:t>
      </w:r>
    </w:p>
    <w:p>
      <w:r>
        <w:t>作者：（清代）刘日新原著；（现代）孟想峰点校；钱永主编</w:t>
      </w:r>
    </w:p>
    <w:p>
      <w:r>
        <w:t>出版社：北京:中国戏剧出版社,2007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大六壬玉藻金英 评论地址：https://www.jiaokey.com/book/detail/13780481.html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