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浮岛传奇  赛奈尔的使命</w:t>
      </w:r>
    </w:p>
    <w:p>
      <w:r>
        <w:rPr>
          <w:rFonts w:ascii="宋体" w:hAnsi="宋体" w:eastAsia="宋体"/>
          <w:sz w:val="24"/>
        </w:rPr>
        <w:t>（意）特洛伊斯著；何演译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浮岛传奇  赛奈尔的使命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（意）特洛伊斯著；何演译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本书出售、求购地址：https://www.jiaokey.com/book/detail/13780448.html</w:t>
      </w:r>
    </w:p>
    <w:p>
      <w:r>
        <w:t>更多相关图书推荐：https://www.jiaokey.com</w:t>
      </w:r>
    </w:p>
    <w:p>
      <w:r>
        <w:t>（意）特洛伊斯著；何演译 其他作品：https://www.jiaokey.com/tag/（意）特洛伊斯著；何演译.html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关键词搜索：https://www.jiaokey.com/tag/浮岛传奇  赛奈尔的使命.html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