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情系中国教育 打造传媒精英  2006-2007年度优秀教育新闻作品集</w:t>
      </w:r>
    </w:p>
    <w:p>
      <w:r>
        <w:rPr>
          <w:rFonts w:ascii="宋体" w:hAnsi="宋体" w:eastAsia="宋体"/>
          <w:sz w:val="24"/>
        </w:rPr>
        <w:t>教育部新闻办公室编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情系中国教育 打造传媒精英  2006-2007年度优秀教育新闻作品集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本书出售、求购地址：https://www.jiaokey.com/book/detail/13780444.html</w:t>
      </w:r>
    </w:p>
    <w:p>
      <w:r>
        <w:t>更多相关图书推荐：https://www.jiaokey.com</w:t>
      </w:r>
    </w:p>
    <w:p>
      <w:r>
        <w:t>教育部新闻办公室编 其他作品：https://www.jiaokey.com/tag/教育部新闻办公室编.html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关键词搜索：https://www.jiaokey.com/tag/情系中国教育 打造传媒精英  2006-2007年度优秀教育新闻作品集.html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