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物华与天宝：漳州名优特产民间传说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物华与天宝：漳州名优特产民间传说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本书出售、求购地址：https://www.jiaokey.com/book/detail/13780439.html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关键词搜索：https://www.jiaokey.com/tag/物华与天宝：漳州名优特产民间传说.html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