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乡音赛万金：漳州民谚俗语民间故事</w:t>
      </w:r>
    </w:p>
    <w:p>
      <w:r>
        <w:rPr>
          <w:rFonts w:ascii="宋体" w:hAnsi="宋体" w:eastAsia="宋体"/>
          <w:sz w:val="24"/>
        </w:rPr>
        <w:t>卢奕醒，郑炳炎编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乡音赛万金：漳州民谚俗语民间故事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卢奕醒，郑炳炎编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本书出售、求购地址：https://www.jiaokey.com/book/detail/13780425.html</w:t>
      </w:r>
    </w:p>
    <w:p>
      <w:r>
        <w:t>更多相关图书推荐：https://www.jiaokey.com</w:t>
      </w:r>
    </w:p>
    <w:p>
      <w:r>
        <w:t>卢奕醒，郑炳炎编 其他作品：https://www.jiaokey.com/tag/卢奕醒，郑炳炎编.html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关键词搜索：https://www.jiaokey.com/tag/乡音赛万金：漳州民谚俗语民间故事.html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