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闽地多雄杰：漳州历史名人传说  上</w:t>
      </w:r>
    </w:p>
    <w:p>
      <w:r>
        <w:rPr>
          <w:rFonts w:ascii="宋体" w:hAnsi="宋体" w:eastAsia="宋体"/>
          <w:sz w:val="24"/>
        </w:rPr>
        <w:t>卢奕醒，郑炳炎编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闽地多雄杰：漳州历史名人传说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卢奕醒，郑炳炎编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本书出售、求购地址：https://www.jiaokey.com/book/detail/13780423.html</w:t>
      </w:r>
    </w:p>
    <w:p>
      <w:r>
        <w:t>更多相关图书推荐：https://www.jiaokey.com</w:t>
      </w:r>
    </w:p>
    <w:p>
      <w:r>
        <w:t>卢奕醒，郑炳炎编 其他作品：https://www.jiaokey.com/tag/卢奕醒，郑炳炎编.html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关键词搜索：https://www.jiaokey.com/tag/闽地多雄杰：漳州历史名人传说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