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揽胜美漳州：漳州旅游景点民间传说  下</w:t>
      </w:r>
    </w:p>
    <w:p>
      <w:r>
        <w:rPr>
          <w:rFonts w:ascii="宋体" w:hAnsi="宋体" w:eastAsia="宋体"/>
          <w:sz w:val="24"/>
        </w:rPr>
        <w:t>卢奕醒，郑炳炎编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揽胜美漳州：漳州旅游景点民间传说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卢奕醒，郑炳炎编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本书出售、求购地址：https://www.jiaokey.com/book/detail/13780421.html</w:t>
      </w:r>
    </w:p>
    <w:p>
      <w:r>
        <w:t>更多相关图书推荐：https://www.jiaokey.com</w:t>
      </w:r>
    </w:p>
    <w:p>
      <w:r>
        <w:t>卢奕醒，郑炳炎编 其他作品：https://www.jiaokey.com/tag/卢奕醒，郑炳炎编.html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关键词搜索：https://www.jiaokey.com/tag/揽胜美漳州：漳州旅游景点民间传说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