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漳州“小包公”：徐胡断案系列民间故事</w:t>
      </w:r>
    </w:p>
    <w:p>
      <w:r>
        <w:rPr>
          <w:rFonts w:ascii="宋体" w:hAnsi="宋体" w:eastAsia="宋体"/>
          <w:sz w:val="24"/>
        </w:rPr>
        <w:t>杨谢，卢奕醒编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漳州“小包公”：徐胡断案系列民间故事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杨谢，卢奕醒编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本书出售、求购地址：https://www.jiaokey.com/book/detail/13780420.html</w:t>
      </w:r>
    </w:p>
    <w:p>
      <w:r>
        <w:t>更多相关图书推荐：https://www.jiaokey.com</w:t>
      </w:r>
    </w:p>
    <w:p>
      <w:r>
        <w:t>杨谢，卢奕醒编 其他作品：https://www.jiaokey.com/tag/杨谢，卢奕醒编.html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关键词搜索：https://www.jiaokey.com/tag/漳州“小包公”：徐胡断案系列民间故事.html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