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中华珠宝界百位影响力人物纪实  第2卷</w:t>
      </w:r>
    </w:p>
    <w:p>
      <w:r>
        <w:rPr>
          <w:rFonts w:ascii="宋体" w:hAnsi="宋体" w:eastAsia="宋体"/>
          <w:sz w:val="24"/>
        </w:rPr>
        <w:t>金玉主编；张祥执行主编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中华珠宝界百位影响力人物纪实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金玉主编；张祥执行主编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本书出售、求购地址：https://www.jiaokey.com/book/detail/13780402.html</w:t>
      </w:r>
    </w:p>
    <w:p>
      <w:r>
        <w:t>更多相关图书推荐：https://www.jiaokey.com</w:t>
      </w:r>
    </w:p>
    <w:p>
      <w:r>
        <w:t>金玉主编；张祥执行主编 其他作品：https://www.jiaokey.com/tag/金玉主编；张祥执行主编.html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关键词搜索：https://www.jiaokey.com/tag/中华珠宝界百位影响力人物纪实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