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  An Outline of Structural Geology</w:t>
      </w:r>
    </w:p>
    <w:p>
      <w:r>
        <w:rPr>
          <w:rFonts w:ascii="宋体" w:hAnsi="宋体" w:eastAsia="宋体"/>
          <w:sz w:val="24"/>
        </w:rPr>
        <w:t>Bruce E.Hobbs，Winthrop D.Means，Paul F.Williams原著；吴柏裕译述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  An Outline of 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E.Hobbs，Winthrop D.Means，Paul F.Williams原著；吴柏裕译述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本书出售、求购地址：https://www.jiaokey.com/book/detail/13780346.html</w:t>
      </w:r>
    </w:p>
    <w:p>
      <w:r>
        <w:t>更多相关图书推荐：https://www.jiaokey.com</w:t>
      </w:r>
    </w:p>
    <w:p>
      <w:r>
        <w:t>Bruce E.Hobbs，Winthrop D.Means，Paul F.Williams原著；吴柏裕译述 其他作品：https://www.jiaokey.com/tag/Bruce E.Hobbs，Winthrop D.Means，Paul F.Williams原著；吴柏裕译述.html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关键词搜索：https://www.jiaokey.com/tag/构造地质学  An Outline of 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