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渐冻勇士陈宏传  他和刘学慧的传奇故事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渐冻勇士陈宏传  他和刘学慧的传奇故事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本书出售、求购地址：https://www.jiaokey.com/book/detail/13780329.html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关键词搜索：https://www.jiaokey.com/tag/渐冻勇士陈宏传  他和刘学慧的传奇故事.html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