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医食同源  4</w:t>
      </w:r>
    </w:p>
    <w:p>
      <w:r>
        <w:rPr>
          <w:rFonts w:ascii="宋体" w:hAnsi="宋体" w:eastAsia="宋体"/>
          <w:sz w:val="24"/>
        </w:rPr>
        <w:t>刘涤昭，徐世荣日文编辑；黄恒正译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医食同源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刘涤昭，徐世荣日文编辑；黄恒正译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本书出售、求购地址：https://www.jiaokey.com/book/detail/13780294.html</w:t>
      </w:r>
    </w:p>
    <w:p>
      <w:r>
        <w:t>更多相关图书推荐：https://www.jiaokey.com</w:t>
      </w:r>
    </w:p>
    <w:p>
      <w:r>
        <w:t>刘涤昭，徐世荣日文编辑；黄恒正译 其他作品：https://www.jiaokey.com/tag/刘涤昭，徐世荣日文编辑；黄恒正译.html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关键词搜索：https://www.jiaokey.com/tag/医食同源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