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应力与应变之公式  Formulas for Stress and Strain</w:t>
      </w:r>
    </w:p>
    <w:p>
      <w:r>
        <w:rPr>
          <w:rFonts w:ascii="宋体" w:hAnsi="宋体" w:eastAsia="宋体"/>
          <w:sz w:val="24"/>
        </w:rPr>
        <w:t>RAYMOND J.ROARK，WARREN C.YOUNG原著；王大静译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应力与应变之公式  Formulas for Stress and Strain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J.ROARK，WARREN C.YOUNG原著；王大静译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本书出售、求购地址：https://www.jiaokey.com/book/detail/13780283.html</w:t>
      </w:r>
    </w:p>
    <w:p>
      <w:r>
        <w:t>更多相关图书推荐：https://www.jiaokey.com</w:t>
      </w:r>
    </w:p>
    <w:p>
      <w:r>
        <w:t>RAYMOND J.ROARK，WARREN C.YOUNG原著；王大静译 其他作品：https://www.jiaokey.com/tag/RAYMOND J.ROARK，WARREN C.YOUNG原著；王大静译.html</w:t>
      </w:r>
    </w:p>
    <w:p>
      <w:r>
        <w:t>大字书局 出版图书：https://www.jiaokey.com/tag/大字书局.html</w:t>
      </w:r>
    </w:p>
    <w:p>
      <w:r>
        <w:t>关键词搜索：https://www.jiaokey.com/tag/应力与应变之公式  Formulas for Stress and Strain.html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