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高填方路基后处理技术及工程应用</w:t>
      </w:r>
    </w:p>
    <w:p>
      <w:r>
        <w:rPr>
          <w:rFonts w:ascii="宋体" w:hAnsi="宋体" w:eastAsia="宋体"/>
          <w:sz w:val="24"/>
        </w:rPr>
        <w:t>郭院成，周同和著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高填方路基后处理技术及工程应用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郭院成，周同和著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本书出售、求购地址：https://www.jiaokey.com/book/detail/13780191.html</w:t>
      </w:r>
    </w:p>
    <w:p>
      <w:r>
        <w:t>更多相关图书推荐：https://www.jiaokey.com</w:t>
      </w:r>
    </w:p>
    <w:p>
      <w:r>
        <w:t>郭院成，周同和著 其他作品：https://www.jiaokey.com/tag/郭院成，周同和著.html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关键词搜索：https://www.jiaokey.com/tag/高填方路基后处理技术及工程应用.html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