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节地·节能·节水·节材  BIM与绿色建筑</w:t>
      </w:r>
    </w:p>
    <w:p>
      <w:r>
        <w:rPr>
          <w:rFonts w:ascii="宋体" w:hAnsi="宋体" w:eastAsia="宋体"/>
          <w:sz w:val="24"/>
        </w:rPr>
        <w:t>冯康曾，彭国忠，高海军等编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节地·节能·节水·节材  BIM与绿色建筑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冯康曾，彭国忠，高海军等编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本书出售、求购地址：https://www.jiaokey.com/book/detail/13780187.html</w:t>
      </w:r>
    </w:p>
    <w:p>
      <w:r>
        <w:t>更多相关图书推荐：https://www.jiaokey.com</w:t>
      </w:r>
    </w:p>
    <w:p>
      <w:r>
        <w:t>冯康曾，彭国忠，高海军等编 其他作品：https://www.jiaokey.com/tag/冯康曾，彭国忠，高海军等编.html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关键词搜索：https://www.jiaokey.com/tag/节地·节能·节水·节材  BIM与绿色建筑.html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