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生物覆盖效应、机理和应用  以贵州山地为例</w:t>
      </w:r>
    </w:p>
    <w:p>
      <w:r>
        <w:rPr>
          <w:rFonts w:ascii="宋体" w:hAnsi="宋体" w:eastAsia="宋体"/>
          <w:sz w:val="24"/>
        </w:rPr>
        <w:t>谢宝东著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生物覆盖效应、机理和应用  以贵州山地为例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本书出售、求购地址：https://www.jiaokey.com/book/detail/13780171.html</w:t>
      </w:r>
    </w:p>
    <w:p>
      <w:r>
        <w:t>更多相关图书推荐：https://www.jiaokey.com</w:t>
      </w:r>
    </w:p>
    <w:p>
      <w:r>
        <w:t>谢宝东著 其他作品：https://www.jiaokey.com/tag/谢宝东著.html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关键词搜索：https://www.jiaokey.com/tag/生物覆盖效应、机理和应用  以贵州山地为例.html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