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马克思主义伦理思想中国化若干重要问题研究</w:t>
      </w:r>
    </w:p>
    <w:p>
      <w:r>
        <w:rPr>
          <w:rFonts w:ascii="宋体" w:hAnsi="宋体" w:eastAsia="宋体"/>
          <w:sz w:val="24"/>
        </w:rPr>
        <w:t>马进，乔娟编著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马克思主义伦理思想中国化若干重要问题研究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马进，乔娟编著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本书出售、求购地址：https://www.jiaokey.com/book/detail/13780166.html</w:t>
      </w:r>
    </w:p>
    <w:p>
      <w:r>
        <w:t>更多相关图书推荐：https://www.jiaokey.com</w:t>
      </w:r>
    </w:p>
    <w:p>
      <w:r>
        <w:t>马进，乔娟编著 其他作品：https://www.jiaokey.com/tag/马进，乔娟编著.html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关键词搜索：https://www.jiaokey.com/tag/马克思主义伦理思想中国化若干重要问题研究.html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